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86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Воеводина Никиты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Воеводин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Воеводин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представила заявление о рассмотрении дела без его участия.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Воеводин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Воеводина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30934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Воеводина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Воеводина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Воеводина Никит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86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0412365400575008682415146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20rplc-39">
    <w:name w:val="cat-SumInWords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